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№05-</w:t>
      </w:r>
      <w:r>
        <w:rPr>
          <w:rFonts w:ascii="Times New Roman" w:eastAsia="Times New Roman" w:hAnsi="Times New Roman" w:cs="Times New Roman"/>
          <w:sz w:val="26"/>
          <w:szCs w:val="26"/>
        </w:rPr>
        <w:t>1872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86MS0061-01-2024-007958-47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Викторовича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являясь должностным лицом – генеральным директором ООО «Эксперт-контроль», расположенного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62, офис 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Попучаев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10558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-сведения по форме ЕФС-1, направленные ООО «Эксперт-контроль»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.2024г.;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 в отношении ООО «Эксперт-контроль».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сведения по форме ЕФС-1,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«Эксперт-контроль»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ответственным за своевременное предоставление сведений по форме ЕФС-1,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«Эксперт-контроль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Попучаева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Викторовича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в сумме 400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7970270000000018</w:t>
      </w:r>
      <w:r>
        <w:rPr>
          <w:rFonts w:ascii="Times New Roman" w:eastAsia="Times New Roman" w:hAnsi="Times New Roman" w:cs="Times New Roman"/>
          <w:sz w:val="27"/>
          <w:szCs w:val="27"/>
        </w:rPr>
        <w:t>9463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1872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